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9A59A">
      <w:pPr>
        <w:pStyle w:val="3"/>
        <w:ind w:left="0" w:leftChars="0" w:firstLine="0" w:firstLineChars="0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3</w:t>
      </w:r>
    </w:p>
    <w:p w14:paraId="1DE4087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11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11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11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11"/>
          <w:sz w:val="44"/>
          <w:szCs w:val="44"/>
          <w:lang w:val="en-US" w:eastAsia="zh-CN"/>
        </w:rPr>
        <w:t>黄石市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养老护理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职业技能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大赛选手</w:t>
      </w:r>
    </w:p>
    <w:p w14:paraId="31A0003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报名表</w:t>
      </w:r>
    </w:p>
    <w:tbl>
      <w:tblPr>
        <w:tblStyle w:val="33"/>
        <w:tblW w:w="9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2041"/>
        <w:gridCol w:w="1843"/>
        <w:gridCol w:w="1714"/>
        <w:gridCol w:w="1786"/>
      </w:tblGrid>
      <w:tr w14:paraId="745C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06" w:type="dxa"/>
            <w:noWrap w:val="0"/>
            <w:vAlign w:val="center"/>
          </w:tcPr>
          <w:p w14:paraId="4031EBD8">
            <w:pPr>
              <w:spacing w:line="340" w:lineRule="exact"/>
              <w:ind w:firstLine="354" w:firstLineChars="15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041" w:type="dxa"/>
            <w:noWrap w:val="0"/>
            <w:vAlign w:val="center"/>
          </w:tcPr>
          <w:p w14:paraId="08389CAB">
            <w:pPr>
              <w:spacing w:line="340" w:lineRule="exact"/>
              <w:ind w:firstLine="472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76B50FD">
            <w:pPr>
              <w:spacing w:line="3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714" w:type="dxa"/>
            <w:noWrap w:val="0"/>
            <w:vAlign w:val="center"/>
          </w:tcPr>
          <w:p w14:paraId="061CFECA">
            <w:pPr>
              <w:spacing w:line="340" w:lineRule="exact"/>
              <w:ind w:firstLine="472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noWrap w:val="0"/>
            <w:vAlign w:val="center"/>
          </w:tcPr>
          <w:p w14:paraId="09595F35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照</w:t>
            </w:r>
          </w:p>
          <w:p w14:paraId="4F87E00F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片</w:t>
            </w:r>
          </w:p>
        </w:tc>
      </w:tr>
      <w:tr w14:paraId="09E5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</w:trPr>
        <w:tc>
          <w:tcPr>
            <w:tcW w:w="2006" w:type="dxa"/>
            <w:noWrap w:val="0"/>
            <w:vAlign w:val="center"/>
          </w:tcPr>
          <w:p w14:paraId="60CE09EC">
            <w:pPr>
              <w:spacing w:line="340" w:lineRule="exact"/>
              <w:ind w:left="240" w:hanging="236" w:hanging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  <w:p w14:paraId="38534CEA">
            <w:pPr>
              <w:spacing w:line="340" w:lineRule="exact"/>
              <w:ind w:left="240" w:hanging="236" w:hangingChars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（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岁）</w:t>
            </w:r>
          </w:p>
        </w:tc>
        <w:tc>
          <w:tcPr>
            <w:tcW w:w="2041" w:type="dxa"/>
            <w:noWrap w:val="0"/>
            <w:vAlign w:val="center"/>
          </w:tcPr>
          <w:p w14:paraId="2EDF5DD5">
            <w:pPr>
              <w:spacing w:line="340" w:lineRule="exact"/>
              <w:ind w:firstLine="472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2DA37EE">
            <w:pPr>
              <w:spacing w:line="340" w:lineRule="exact"/>
              <w:ind w:firstLine="472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1714" w:type="dxa"/>
            <w:noWrap w:val="0"/>
            <w:vAlign w:val="center"/>
          </w:tcPr>
          <w:p w14:paraId="0D79E358">
            <w:pPr>
              <w:spacing w:line="340" w:lineRule="exact"/>
              <w:ind w:firstLine="472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 w14:paraId="495A2DEC">
            <w:pPr>
              <w:spacing w:line="34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6F99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2006" w:type="dxa"/>
            <w:noWrap w:val="0"/>
            <w:vAlign w:val="center"/>
          </w:tcPr>
          <w:p w14:paraId="24E5DB16">
            <w:pPr>
              <w:spacing w:line="3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本职业</w:t>
            </w:r>
          </w:p>
          <w:p w14:paraId="6FB25242">
            <w:pPr>
              <w:spacing w:line="3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工作年限</w:t>
            </w:r>
          </w:p>
        </w:tc>
        <w:tc>
          <w:tcPr>
            <w:tcW w:w="2041" w:type="dxa"/>
            <w:noWrap w:val="0"/>
            <w:vAlign w:val="center"/>
          </w:tcPr>
          <w:p w14:paraId="72140014">
            <w:pPr>
              <w:spacing w:line="340" w:lineRule="exact"/>
              <w:ind w:firstLine="472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87FBC04">
            <w:pPr>
              <w:spacing w:line="3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现有职业</w:t>
            </w:r>
          </w:p>
          <w:p w14:paraId="3960759A">
            <w:pPr>
              <w:spacing w:line="3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资格等级</w:t>
            </w:r>
          </w:p>
        </w:tc>
        <w:tc>
          <w:tcPr>
            <w:tcW w:w="1714" w:type="dxa"/>
            <w:noWrap w:val="0"/>
            <w:vAlign w:val="center"/>
          </w:tcPr>
          <w:p w14:paraId="715C92FD">
            <w:pPr>
              <w:spacing w:line="340" w:lineRule="exact"/>
              <w:ind w:firstLine="472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 w14:paraId="28386A87">
            <w:pPr>
              <w:spacing w:line="34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A50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06" w:type="dxa"/>
            <w:noWrap w:val="0"/>
            <w:vAlign w:val="center"/>
          </w:tcPr>
          <w:p w14:paraId="6B757B72">
            <w:pPr>
              <w:spacing w:line="3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41" w:type="dxa"/>
            <w:noWrap w:val="0"/>
            <w:vAlign w:val="center"/>
          </w:tcPr>
          <w:p w14:paraId="78878379">
            <w:pPr>
              <w:spacing w:line="340" w:lineRule="exact"/>
              <w:ind w:firstLine="472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5A58A85">
            <w:pPr>
              <w:spacing w:line="3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500" w:type="dxa"/>
            <w:gridSpan w:val="2"/>
            <w:noWrap w:val="0"/>
            <w:vAlign w:val="center"/>
          </w:tcPr>
          <w:p w14:paraId="789AAAB8">
            <w:pPr>
              <w:spacing w:line="340" w:lineRule="exact"/>
              <w:ind w:firstLine="472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B36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6" w:type="dxa"/>
            <w:noWrap w:val="0"/>
            <w:vAlign w:val="center"/>
          </w:tcPr>
          <w:p w14:paraId="48CFD83E">
            <w:pPr>
              <w:spacing w:line="340" w:lineRule="exact"/>
              <w:ind w:firstLine="118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所在单位及职务</w:t>
            </w:r>
          </w:p>
        </w:tc>
        <w:tc>
          <w:tcPr>
            <w:tcW w:w="7384" w:type="dxa"/>
            <w:gridSpan w:val="4"/>
            <w:noWrap w:val="0"/>
            <w:vAlign w:val="center"/>
          </w:tcPr>
          <w:p w14:paraId="314F379C">
            <w:pPr>
              <w:spacing w:line="340" w:lineRule="exact"/>
              <w:ind w:firstLine="472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016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06" w:type="dxa"/>
            <w:noWrap w:val="0"/>
            <w:vAlign w:val="center"/>
          </w:tcPr>
          <w:p w14:paraId="47B86AB2">
            <w:pPr>
              <w:spacing w:line="340" w:lineRule="exact"/>
              <w:ind w:firstLine="236" w:firstLineChars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7384" w:type="dxa"/>
            <w:gridSpan w:val="4"/>
            <w:noWrap w:val="0"/>
            <w:vAlign w:val="center"/>
          </w:tcPr>
          <w:p w14:paraId="43F74989">
            <w:pPr>
              <w:spacing w:line="340" w:lineRule="exact"/>
              <w:ind w:firstLine="472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CB26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006" w:type="dxa"/>
            <w:noWrap w:val="0"/>
            <w:vAlign w:val="center"/>
          </w:tcPr>
          <w:p w14:paraId="1D15A9F5">
            <w:pPr>
              <w:spacing w:line="3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曾获得</w:t>
            </w:r>
          </w:p>
          <w:p w14:paraId="00E924EF">
            <w:pPr>
              <w:spacing w:line="3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荣誉</w:t>
            </w:r>
          </w:p>
        </w:tc>
        <w:tc>
          <w:tcPr>
            <w:tcW w:w="7384" w:type="dxa"/>
            <w:gridSpan w:val="4"/>
            <w:noWrap w:val="0"/>
            <w:vAlign w:val="center"/>
          </w:tcPr>
          <w:p w14:paraId="6417C1D9">
            <w:pPr>
              <w:spacing w:line="340" w:lineRule="exact"/>
              <w:ind w:firstLine="472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0BC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006" w:type="dxa"/>
            <w:noWrap w:val="0"/>
            <w:vAlign w:val="center"/>
          </w:tcPr>
          <w:p w14:paraId="26E458FF">
            <w:pPr>
              <w:spacing w:line="3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7384" w:type="dxa"/>
            <w:gridSpan w:val="4"/>
            <w:noWrap w:val="0"/>
            <w:vAlign w:val="center"/>
          </w:tcPr>
          <w:p w14:paraId="4B69C608">
            <w:pPr>
              <w:spacing w:line="34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78A1D13">
            <w:pPr>
              <w:spacing w:line="34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584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2006" w:type="dxa"/>
            <w:noWrap w:val="0"/>
            <w:vAlign w:val="center"/>
          </w:tcPr>
          <w:p w14:paraId="32291F29">
            <w:pPr>
              <w:spacing w:line="3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所在单位</w:t>
            </w:r>
          </w:p>
          <w:p w14:paraId="017BF805">
            <w:pPr>
              <w:spacing w:line="3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84" w:type="dxa"/>
            <w:gridSpan w:val="4"/>
            <w:noWrap w:val="0"/>
            <w:vAlign w:val="center"/>
          </w:tcPr>
          <w:p w14:paraId="6AADF896"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7E49E05">
            <w:pPr>
              <w:spacing w:line="340" w:lineRule="exact"/>
              <w:ind w:firstLine="472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单位盖章</w:t>
            </w:r>
          </w:p>
          <w:p w14:paraId="11DD78F0">
            <w:pPr>
              <w:spacing w:line="340" w:lineRule="exact"/>
              <w:ind w:firstLine="472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     2026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月   日</w:t>
            </w:r>
          </w:p>
        </w:tc>
      </w:tr>
      <w:tr w14:paraId="51B2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2006" w:type="dxa"/>
            <w:noWrap w:val="0"/>
            <w:vAlign w:val="center"/>
          </w:tcPr>
          <w:p w14:paraId="6DDFAD9A">
            <w:pPr>
              <w:spacing w:line="3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所在市（州）民政局意见</w:t>
            </w:r>
          </w:p>
        </w:tc>
        <w:tc>
          <w:tcPr>
            <w:tcW w:w="7384" w:type="dxa"/>
            <w:gridSpan w:val="4"/>
            <w:noWrap w:val="0"/>
            <w:vAlign w:val="center"/>
          </w:tcPr>
          <w:p w14:paraId="46CDDF4A"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F216454">
            <w:pPr>
              <w:spacing w:line="34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单位盖章</w:t>
            </w:r>
          </w:p>
          <w:p w14:paraId="6FCDE2AC">
            <w:pPr>
              <w:spacing w:line="340" w:lineRule="exact"/>
              <w:ind w:left="3373" w:firstLine="1416" w:firstLineChars="6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28A76A56">
      <w:pPr>
        <w:adjustRightInd w:val="0"/>
        <w:snapToGrid w:val="0"/>
        <w:spacing w:before="292" w:beforeLines="50" w:line="240" w:lineRule="atLeast"/>
        <w:ind w:firstLine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sectPr>
          <w:headerReference r:id="rId6" w:type="first"/>
          <w:footerReference r:id="rId9" w:type="first"/>
          <w:headerReference r:id="rId5" w:type="default"/>
          <w:footerReference r:id="rId7" w:type="default"/>
          <w:footerReference r:id="rId8" w:type="even"/>
          <w:pgSz w:w="11907" w:h="16840"/>
          <w:pgMar w:top="1701" w:right="1531" w:bottom="1587" w:left="1531" w:header="0" w:footer="1361" w:gutter="0"/>
          <w:cols w:space="720" w:num="1"/>
          <w:titlePg/>
          <w:rtlGutter w:val="0"/>
          <w:docGrid w:type="linesAndChars" w:linePitch="579" w:charSpace="-848"/>
        </w:sect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备注：须附上本人身份证正反两面扫描件、本职业工作年限证明（盖章）扫描件</w:t>
      </w:r>
      <w:bookmarkStart w:id="0" w:name="_GoBack"/>
      <w:bookmarkEnd w:id="0"/>
    </w:p>
    <w:p w14:paraId="02E23CC6">
      <w:pPr>
        <w:spacing w:line="560" w:lineRule="atLeast"/>
      </w:pPr>
    </w:p>
    <w:sectPr>
      <w:footerReference r:id="rId10" w:type="default"/>
      <w:pgSz w:w="11906" w:h="16838"/>
      <w:pgMar w:top="2098" w:right="1474" w:bottom="1984" w:left="158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DejaVu Math TeX Gyre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D144B">
    <w:pPr>
      <w:pStyle w:val="25"/>
      <w:tabs>
        <w:tab w:val="center" w:pos="4153"/>
        <w:tab w:val="right" w:pos="8307"/>
        <w:tab w:val="clear" w:pos="4680"/>
        <w:tab w:val="clear" w:pos="9360"/>
      </w:tabs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48C29"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048C29"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86FD4">
    <w:pPr>
      <w:pStyle w:val="25"/>
      <w:tabs>
        <w:tab w:val="center" w:pos="4153"/>
        <w:tab w:val="right" w:pos="8307"/>
        <w:tab w:val="clear" w:pos="4680"/>
        <w:tab w:val="clear" w:pos="936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CD5E1">
                          <w:pPr>
                            <w:pStyle w:val="25"/>
                            <w:tabs>
                              <w:tab w:val="center" w:pos="4153"/>
                              <w:tab w:val="right" w:pos="8307"/>
                              <w:tab w:val="clear" w:pos="4680"/>
                              <w:tab w:val="clear" w:pos="9360"/>
                            </w:tabs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1CD5E1">
                    <w:pPr>
                      <w:pStyle w:val="25"/>
                      <w:tabs>
                        <w:tab w:val="center" w:pos="4153"/>
                        <w:tab w:val="right" w:pos="8307"/>
                        <w:tab w:val="clear" w:pos="4680"/>
                        <w:tab w:val="clear" w:pos="9360"/>
                      </w:tabs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F32EC">
    <w:pPr>
      <w:pStyle w:val="25"/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C6529"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AC6529"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E1783">
    <w:pPr>
      <w:pStyle w:val="25"/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FC5D71"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FC5D71"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3F53D">
    <w:pPr>
      <w:pStyle w:val="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8CEB8">
    <w:pPr>
      <w:pStyle w:val="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0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ZjZmMmJhMWVhOWQxNDIxOGM3MzE1ZWQ4MDM5NjY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9515E"/>
    <w:rsid w:val="00FC693F"/>
    <w:rsid w:val="05290F57"/>
    <w:rsid w:val="05D11C80"/>
    <w:rsid w:val="0A9A20BB"/>
    <w:rsid w:val="10CB1429"/>
    <w:rsid w:val="12295A5F"/>
    <w:rsid w:val="13592E3C"/>
    <w:rsid w:val="17AD456C"/>
    <w:rsid w:val="19E10828"/>
    <w:rsid w:val="1B78310F"/>
    <w:rsid w:val="206661A3"/>
    <w:rsid w:val="212C5E69"/>
    <w:rsid w:val="239B154E"/>
    <w:rsid w:val="23A06601"/>
    <w:rsid w:val="243E4B1F"/>
    <w:rsid w:val="24A51F50"/>
    <w:rsid w:val="27E77BDC"/>
    <w:rsid w:val="29DA4628"/>
    <w:rsid w:val="2C12013E"/>
    <w:rsid w:val="2F525F34"/>
    <w:rsid w:val="2F947791"/>
    <w:rsid w:val="314E571E"/>
    <w:rsid w:val="337D24B8"/>
    <w:rsid w:val="339A00B5"/>
    <w:rsid w:val="3AC54CA3"/>
    <w:rsid w:val="3FEE25A6"/>
    <w:rsid w:val="43BA2CAC"/>
    <w:rsid w:val="44F352AB"/>
    <w:rsid w:val="451553B3"/>
    <w:rsid w:val="45C14EFB"/>
    <w:rsid w:val="48AC04F5"/>
    <w:rsid w:val="4CC06B0E"/>
    <w:rsid w:val="50DB3A34"/>
    <w:rsid w:val="52932FAF"/>
    <w:rsid w:val="52C923CB"/>
    <w:rsid w:val="5377683A"/>
    <w:rsid w:val="53D06F9D"/>
    <w:rsid w:val="54D758A7"/>
    <w:rsid w:val="55437380"/>
    <w:rsid w:val="58413008"/>
    <w:rsid w:val="58DF1B90"/>
    <w:rsid w:val="59DE4FE1"/>
    <w:rsid w:val="5B1C4013"/>
    <w:rsid w:val="5B5D39D4"/>
    <w:rsid w:val="5BCD3CB7"/>
    <w:rsid w:val="5BD97A7C"/>
    <w:rsid w:val="5C2A177C"/>
    <w:rsid w:val="5F93111D"/>
    <w:rsid w:val="60487D20"/>
    <w:rsid w:val="63097445"/>
    <w:rsid w:val="64384E8E"/>
    <w:rsid w:val="66FB71D3"/>
    <w:rsid w:val="69231B8D"/>
    <w:rsid w:val="69E77EE2"/>
    <w:rsid w:val="6BCB50B2"/>
    <w:rsid w:val="6D940E53"/>
    <w:rsid w:val="6E7A7577"/>
    <w:rsid w:val="6F486C73"/>
    <w:rsid w:val="6FFE9FF0"/>
    <w:rsid w:val="740873A7"/>
    <w:rsid w:val="75B76FF7"/>
    <w:rsid w:val="79607C0E"/>
    <w:rsid w:val="7DBF138A"/>
    <w:rsid w:val="7DFFE731"/>
    <w:rsid w:val="7FD1040F"/>
    <w:rsid w:val="CDF7766A"/>
    <w:rsid w:val="DD5EFD67"/>
    <w:rsid w:val="DEEFBF0E"/>
    <w:rsid w:val="F1FAC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560" w:lineRule="atLeast"/>
    </w:pPr>
    <w:rPr>
      <w:rFonts w:ascii="Times New Roman" w:hAnsi="Times New Roman" w:eastAsia="仿宋" w:cstheme="minorBidi"/>
      <w:sz w:val="32"/>
      <w:szCs w:val="22"/>
      <w:lang w:val="en-US" w:eastAsia="en-US" w:bidi="ar-SA"/>
    </w:rPr>
  </w:style>
  <w:style w:type="paragraph" w:styleId="5">
    <w:name w:val="heading 1"/>
    <w:basedOn w:val="1"/>
    <w:next w:val="1"/>
    <w:link w:val="139"/>
    <w:qFormat/>
    <w:uiPriority w:val="9"/>
    <w:pPr>
      <w:keepNext/>
      <w:keepLines/>
      <w:spacing w:before="0" w:after="0" w:line="560" w:lineRule="atLeast"/>
      <w:outlineLvl w:val="0"/>
    </w:pPr>
    <w:rPr>
      <w:rFonts w:ascii="Arial" w:hAnsi="Arial" w:eastAsia="黑体"/>
      <w:b/>
      <w:bCs/>
      <w:color w:val="000000"/>
      <w:sz w:val="32"/>
      <w:szCs w:val="28"/>
    </w:rPr>
  </w:style>
  <w:style w:type="paragraph" w:styleId="6">
    <w:name w:val="heading 2"/>
    <w:basedOn w:val="1"/>
    <w:next w:val="1"/>
    <w:link w:val="140"/>
    <w:unhideWhenUsed/>
    <w:qFormat/>
    <w:uiPriority w:val="9"/>
    <w:pPr>
      <w:keepNext/>
      <w:keepLines/>
      <w:spacing w:before="0" w:after="0" w:line="560" w:lineRule="atLeast"/>
      <w:outlineLvl w:val="1"/>
    </w:pPr>
    <w:rPr>
      <w:rFonts w:ascii="Arial" w:hAnsi="Arial" w:eastAsia="黑体"/>
      <w:b/>
      <w:bCs/>
      <w:color w:val="000000"/>
      <w:sz w:val="32"/>
      <w:szCs w:val="26"/>
    </w:rPr>
  </w:style>
  <w:style w:type="paragraph" w:styleId="7">
    <w:name w:val="heading 3"/>
    <w:basedOn w:val="1"/>
    <w:next w:val="1"/>
    <w:link w:val="141"/>
    <w:unhideWhenUsed/>
    <w:qFormat/>
    <w:uiPriority w:val="9"/>
    <w:pPr>
      <w:keepNext/>
      <w:keepLines/>
      <w:spacing w:before="0" w:after="0" w:line="560" w:lineRule="atLeast"/>
      <w:outlineLvl w:val="2"/>
    </w:pPr>
    <w:rPr>
      <w:rFonts w:ascii="Arial" w:hAnsi="Arial" w:eastAsia="黑体"/>
      <w:b/>
      <w:bCs/>
      <w:color w:val="000000"/>
      <w:sz w:val="32"/>
    </w:rPr>
  </w:style>
  <w:style w:type="paragraph" w:styleId="8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9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10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11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2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3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45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2"/>
    <w:unhideWhenUsed/>
    <w:qFormat/>
    <w:uiPriority w:val="99"/>
    <w:pPr>
      <w:spacing w:line="560" w:lineRule="exact"/>
      <w:ind w:firstLine="721" w:firstLineChars="200"/>
    </w:pPr>
  </w:style>
  <w:style w:type="paragraph" w:styleId="4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4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5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6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9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20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1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5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spacing w:after="300" w:line="240" w:lineRule="auto"/>
      <w:contextualSpacing/>
    </w:pPr>
    <w:rPr>
      <w:rFonts w:ascii="Arial" w:hAnsi="Arial" w:eastAsia="方正小标宋简体"/>
      <w:b/>
      <w:color w:val="000000"/>
      <w:spacing w:val="5"/>
      <w:kern w:val="28"/>
      <w:sz w:val="44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6"/>
    <w:qFormat/>
    <w:uiPriority w:val="99"/>
  </w:style>
  <w:style w:type="character" w:customStyle="1" w:styleId="137">
    <w:name w:val="Footer Char"/>
    <w:basedOn w:val="133"/>
    <w:link w:val="25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6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7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2"/>
    <w:qFormat/>
    <w:uiPriority w:val="99"/>
  </w:style>
  <w:style w:type="character" w:customStyle="1" w:styleId="146">
    <w:name w:val="Body Text 2 Char"/>
    <w:basedOn w:val="133"/>
    <w:link w:val="29"/>
    <w:qFormat/>
    <w:uiPriority w:val="99"/>
  </w:style>
  <w:style w:type="character" w:customStyle="1" w:styleId="147">
    <w:name w:val="Body Text 3 Char"/>
    <w:basedOn w:val="133"/>
    <w:link w:val="19"/>
    <w:qFormat/>
    <w:uiPriority w:val="99"/>
    <w:rPr>
      <w:sz w:val="16"/>
      <w:szCs w:val="16"/>
    </w:rPr>
  </w:style>
  <w:style w:type="character" w:customStyle="1" w:styleId="148">
    <w:name w:val="Macro Text Char"/>
    <w:basedOn w:val="133"/>
    <w:link w:val="4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8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9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2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3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5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244</Words>
  <Characters>256</Characters>
  <Lines>0</Lines>
  <Paragraphs>0</Paragraphs>
  <TotalTime>27</TotalTime>
  <ScaleCrop>false</ScaleCrop>
  <LinksUpToDate>false</LinksUpToDate>
  <CharactersWithSpaces>493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2013-12-24T15:15:00Z</dcterms:created>
  <dc:creator>python-docx</dc:creator>
  <dc:description>generated by python-docx</dc:description>
  <cp:lastModifiedBy>杨婧妍</cp:lastModifiedBy>
  <cp:lastPrinted>2026-07-14T14:26:00Z</cp:lastPrinted>
  <dcterms:modified xsi:type="dcterms:W3CDTF">2026-07-14T07:22:54Z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eyJoZGlkIjoiMTg1M2E5MDljMGM0OTBlMGEwYWZiNjk3MzZkYjU2YzMiLCJ1c2VySWQiOiI1NDEyMTMxMDIifQ==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F9C51CAA383D4178AC587B3747E30336_13</vt:lpwstr>
  </property>
</Properties>
</file>