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5CC8">
      <w:pPr>
        <w:pStyle w:val="3"/>
        <w:ind w:left="0" w:leftChars="0" w:firstLine="0" w:firstLineChars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</w:p>
    <w:p w14:paraId="6F280862">
      <w:pPr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黄石市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养老护理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职业技能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大赛选手汇总表</w:t>
      </w:r>
    </w:p>
    <w:bookmarkEnd w:id="0"/>
    <w:p w14:paraId="2F6219B7">
      <w:pPr>
        <w:pStyle w:val="3"/>
        <w:spacing w:line="240" w:lineRule="exact"/>
        <w:rPr>
          <w:rFonts w:ascii="仿宋" w:hAnsi="仿宋" w:eastAsia="仿宋_GB2312" w:cs="Times New Roman"/>
          <w:color w:val="000000"/>
          <w:sz w:val="32"/>
          <w:szCs w:val="24"/>
        </w:rPr>
      </w:pPr>
    </w:p>
    <w:tbl>
      <w:tblPr>
        <w:tblStyle w:val="33"/>
        <w:tblW w:w="12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97"/>
        <w:gridCol w:w="720"/>
        <w:gridCol w:w="1313"/>
        <w:gridCol w:w="784"/>
        <w:gridCol w:w="2182"/>
        <w:gridCol w:w="1177"/>
        <w:gridCol w:w="1512"/>
        <w:gridCol w:w="1903"/>
        <w:gridCol w:w="1200"/>
      </w:tblGrid>
      <w:tr w14:paraId="30A9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2" w:type="dxa"/>
            <w:noWrap w:val="0"/>
            <w:vAlign w:val="center"/>
          </w:tcPr>
          <w:p w14:paraId="3FD3E3A7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7" w:type="dxa"/>
            <w:noWrap w:val="0"/>
            <w:vAlign w:val="center"/>
          </w:tcPr>
          <w:p w14:paraId="3920B300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选手 </w:t>
            </w:r>
          </w:p>
          <w:p w14:paraId="257E5CA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4B13FF7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 w14:paraId="5C578C3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出生年月（  岁）</w:t>
            </w:r>
          </w:p>
        </w:tc>
        <w:tc>
          <w:tcPr>
            <w:tcW w:w="784" w:type="dxa"/>
            <w:noWrap w:val="0"/>
            <w:vAlign w:val="center"/>
          </w:tcPr>
          <w:p w14:paraId="61DE726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</w:t>
            </w:r>
          </w:p>
          <w:p w14:paraId="24ED8F4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程度</w:t>
            </w:r>
          </w:p>
        </w:tc>
        <w:tc>
          <w:tcPr>
            <w:tcW w:w="2182" w:type="dxa"/>
            <w:noWrap w:val="0"/>
            <w:vAlign w:val="center"/>
          </w:tcPr>
          <w:p w14:paraId="29791D3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所在单位及职务</w:t>
            </w:r>
          </w:p>
        </w:tc>
        <w:tc>
          <w:tcPr>
            <w:tcW w:w="1177" w:type="dxa"/>
            <w:noWrap w:val="0"/>
            <w:vAlign w:val="center"/>
          </w:tcPr>
          <w:p w14:paraId="13BABB97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从事本职业年限</w:t>
            </w:r>
          </w:p>
        </w:tc>
        <w:tc>
          <w:tcPr>
            <w:tcW w:w="1512" w:type="dxa"/>
            <w:noWrap w:val="0"/>
            <w:vAlign w:val="center"/>
          </w:tcPr>
          <w:p w14:paraId="3557DE49">
            <w:pPr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</w:t>
            </w:r>
          </w:p>
          <w:p w14:paraId="5C909BF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资格等级</w:t>
            </w:r>
          </w:p>
        </w:tc>
        <w:tc>
          <w:tcPr>
            <w:tcW w:w="1903" w:type="dxa"/>
            <w:noWrap w:val="0"/>
            <w:vAlign w:val="center"/>
          </w:tcPr>
          <w:p w14:paraId="1A14A16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 w14:paraId="7BA6504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 w14:paraId="0D6C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17E69AD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97" w:type="dxa"/>
            <w:noWrap w:val="0"/>
            <w:vAlign w:val="center"/>
          </w:tcPr>
          <w:p w14:paraId="041D8D8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6F23CA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116AEBB">
            <w:pPr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DE6BB8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4BF3172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B6CD88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582D40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2E6666B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3588DF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3B9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17EC26B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 w14:paraId="08074D5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6487E7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F14CA1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1C15AB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36005740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74137EF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1F3736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C6B6B4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AEB89C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B7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2977DBD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97" w:type="dxa"/>
            <w:noWrap w:val="0"/>
            <w:vAlign w:val="center"/>
          </w:tcPr>
          <w:p w14:paraId="709EDDA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007F4F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E837E7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9DDFAF7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AA4A87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278EB9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DFA021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5C2A599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D957D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92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3F382670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 w14:paraId="2EB5A90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F033C7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EF874F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FD4468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3CFB4B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A91ED0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74914E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38DB4D70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EF1D70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366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454413C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97" w:type="dxa"/>
            <w:noWrap w:val="0"/>
            <w:vAlign w:val="center"/>
          </w:tcPr>
          <w:p w14:paraId="47F147B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55833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16125AA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D344B8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5806A38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551F1A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BA70A8F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93C6EF2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343CFE2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C8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35892DF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97" w:type="dxa"/>
            <w:noWrap w:val="0"/>
            <w:vAlign w:val="center"/>
          </w:tcPr>
          <w:p w14:paraId="491536B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C08FD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E5C033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B9FB1C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3F694E7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BC415C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BA7A30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1B2F97D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A571A85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F90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65D90B1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97" w:type="dxa"/>
            <w:noWrap w:val="0"/>
            <w:vAlign w:val="center"/>
          </w:tcPr>
          <w:p w14:paraId="329CD36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6F8E2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5F2B29F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54ACE5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9E7AEF0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9A909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890A43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7E5ECA0F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624961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E89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2" w:type="dxa"/>
            <w:noWrap w:val="0"/>
            <w:vAlign w:val="center"/>
          </w:tcPr>
          <w:p w14:paraId="2A803DE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97" w:type="dxa"/>
            <w:noWrap w:val="0"/>
            <w:vAlign w:val="center"/>
          </w:tcPr>
          <w:p w14:paraId="7B2C1F6D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E6296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19042C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763B7EA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1C976B5B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BA2200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7626044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56075CFE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9FF7DC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2E23CC6"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县（市、区）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为单位汇总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E1783"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C5D71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C5D71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F53D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ZmMmJhMWVhOWQxNDIxOGM3MzE1ZWQ4MDM5Nj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9515E"/>
    <w:rsid w:val="00FC693F"/>
    <w:rsid w:val="05290F57"/>
    <w:rsid w:val="05D11C80"/>
    <w:rsid w:val="0A9A20BB"/>
    <w:rsid w:val="10CB1429"/>
    <w:rsid w:val="12295A5F"/>
    <w:rsid w:val="13592E3C"/>
    <w:rsid w:val="17AD456C"/>
    <w:rsid w:val="19E10828"/>
    <w:rsid w:val="1B78310F"/>
    <w:rsid w:val="206661A3"/>
    <w:rsid w:val="212C5E69"/>
    <w:rsid w:val="239B154E"/>
    <w:rsid w:val="23A06601"/>
    <w:rsid w:val="243E4B1F"/>
    <w:rsid w:val="24A51F50"/>
    <w:rsid w:val="27E77BDC"/>
    <w:rsid w:val="29DA4628"/>
    <w:rsid w:val="2C12013E"/>
    <w:rsid w:val="2F525F34"/>
    <w:rsid w:val="2F947791"/>
    <w:rsid w:val="314E571E"/>
    <w:rsid w:val="337D24B8"/>
    <w:rsid w:val="339A00B5"/>
    <w:rsid w:val="3AC54CA3"/>
    <w:rsid w:val="3FEE25A6"/>
    <w:rsid w:val="43BA2CAC"/>
    <w:rsid w:val="44F352AB"/>
    <w:rsid w:val="451553B3"/>
    <w:rsid w:val="45C14EFB"/>
    <w:rsid w:val="48AC04F5"/>
    <w:rsid w:val="4CC06B0E"/>
    <w:rsid w:val="50DB3A34"/>
    <w:rsid w:val="52932FAF"/>
    <w:rsid w:val="52C923CB"/>
    <w:rsid w:val="5377683A"/>
    <w:rsid w:val="53D06F9D"/>
    <w:rsid w:val="54D758A7"/>
    <w:rsid w:val="58413008"/>
    <w:rsid w:val="58DF1B90"/>
    <w:rsid w:val="59DE4FE1"/>
    <w:rsid w:val="5B1C4013"/>
    <w:rsid w:val="5B5D39D4"/>
    <w:rsid w:val="5BCD3CB7"/>
    <w:rsid w:val="5BD97A7C"/>
    <w:rsid w:val="5C2A177C"/>
    <w:rsid w:val="5D4C079D"/>
    <w:rsid w:val="5F93111D"/>
    <w:rsid w:val="60487D20"/>
    <w:rsid w:val="63097445"/>
    <w:rsid w:val="64384E8E"/>
    <w:rsid w:val="66FB71D3"/>
    <w:rsid w:val="69231B8D"/>
    <w:rsid w:val="69E77EE2"/>
    <w:rsid w:val="6BCB50B2"/>
    <w:rsid w:val="6D940E53"/>
    <w:rsid w:val="6E7A7577"/>
    <w:rsid w:val="6F486C73"/>
    <w:rsid w:val="6FFE9FF0"/>
    <w:rsid w:val="740873A7"/>
    <w:rsid w:val="75B76FF7"/>
    <w:rsid w:val="79607C0E"/>
    <w:rsid w:val="7DBF138A"/>
    <w:rsid w:val="7DFFE731"/>
    <w:rsid w:val="7FD1040F"/>
    <w:rsid w:val="CDF7766A"/>
    <w:rsid w:val="DD5EFD67"/>
    <w:rsid w:val="DEEFBF0E"/>
    <w:rsid w:val="F1FA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atLeast"/>
    </w:pPr>
    <w:rPr>
      <w:rFonts w:ascii="Times New Roman" w:hAnsi="Times New Roman" w:eastAsia="仿宋" w:cstheme="minorBidi"/>
      <w:sz w:val="32"/>
      <w:szCs w:val="22"/>
      <w:lang w:val="en-US" w:eastAsia="en-US" w:bidi="ar-SA"/>
    </w:rPr>
  </w:style>
  <w:style w:type="paragraph" w:styleId="5">
    <w:name w:val="heading 1"/>
    <w:basedOn w:val="1"/>
    <w:next w:val="1"/>
    <w:link w:val="139"/>
    <w:qFormat/>
    <w:uiPriority w:val="9"/>
    <w:pPr>
      <w:keepNext/>
      <w:keepLines/>
      <w:spacing w:before="0" w:after="0" w:line="560" w:lineRule="atLeast"/>
      <w:outlineLvl w:val="0"/>
    </w:pPr>
    <w:rPr>
      <w:rFonts w:ascii="Arial" w:hAnsi="Arial" w:eastAsia="黑体"/>
      <w:b/>
      <w:bCs/>
      <w:color w:val="000000"/>
      <w:sz w:val="32"/>
      <w:szCs w:val="28"/>
    </w:rPr>
  </w:style>
  <w:style w:type="paragraph" w:styleId="6">
    <w:name w:val="heading 2"/>
    <w:basedOn w:val="1"/>
    <w:next w:val="1"/>
    <w:link w:val="140"/>
    <w:unhideWhenUsed/>
    <w:qFormat/>
    <w:uiPriority w:val="9"/>
    <w:pPr>
      <w:keepNext/>
      <w:keepLines/>
      <w:spacing w:before="0" w:after="0" w:line="560" w:lineRule="atLeast"/>
      <w:outlineLvl w:val="1"/>
    </w:pPr>
    <w:rPr>
      <w:rFonts w:ascii="Arial" w:hAnsi="Arial" w:eastAsia="黑体"/>
      <w:b/>
      <w:bCs/>
      <w:color w:val="000000"/>
      <w:sz w:val="32"/>
      <w:szCs w:val="26"/>
    </w:rPr>
  </w:style>
  <w:style w:type="paragraph" w:styleId="7">
    <w:name w:val="heading 3"/>
    <w:basedOn w:val="1"/>
    <w:next w:val="1"/>
    <w:link w:val="141"/>
    <w:unhideWhenUsed/>
    <w:qFormat/>
    <w:uiPriority w:val="9"/>
    <w:pPr>
      <w:keepNext/>
      <w:keepLines/>
      <w:spacing w:before="0" w:after="0" w:line="560" w:lineRule="atLeast"/>
      <w:outlineLvl w:val="2"/>
    </w:pPr>
    <w:rPr>
      <w:rFonts w:ascii="Arial" w:hAnsi="Arial" w:eastAsia="黑体"/>
      <w:b/>
      <w:bCs/>
      <w:color w:val="000000"/>
      <w:sz w:val="32"/>
    </w:rPr>
  </w:style>
  <w:style w:type="paragraph" w:styleId="8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5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unhideWhenUsed/>
    <w:qFormat/>
    <w:uiPriority w:val="99"/>
    <w:pPr>
      <w:spacing w:line="560" w:lineRule="exact"/>
      <w:ind w:firstLine="721" w:firstLineChars="200"/>
    </w:pPr>
  </w:style>
  <w:style w:type="paragraph" w:styleId="4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spacing w:after="300" w:line="240" w:lineRule="auto"/>
      <w:contextualSpacing/>
    </w:pPr>
    <w:rPr>
      <w:rFonts w:ascii="Arial" w:hAnsi="Arial" w:eastAsia="方正小标宋简体"/>
      <w:b/>
      <w:color w:val="000000"/>
      <w:spacing w:val="5"/>
      <w:kern w:val="28"/>
      <w:sz w:val="44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1058</Characters>
  <Lines>0</Lines>
  <Paragraphs>0</Paragraphs>
  <TotalTime>28</TotalTime>
  <ScaleCrop>false</ScaleCrop>
  <LinksUpToDate>false</LinksUpToDate>
  <CharactersWithSpaces>1161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杨婧妍</cp:lastModifiedBy>
  <cp:lastPrinted>2026-07-14T14:26:00Z</cp:lastPrinted>
  <dcterms:modified xsi:type="dcterms:W3CDTF">2026-07-14T07:21:23Z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eyJoZGlkIjoiMTg1M2E5MDljMGM0OTBlMGEwYWZiNjk3MzZkYjU2YzMiLCJ1c2VySWQiOiI1NDEyMTMxMDIifQ==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673A3C964C004246BD3F3D20FFCA98A3_13</vt:lpwstr>
  </property>
</Properties>
</file>